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52"/>
          <w:szCs w:val="16"/>
        </w:rPr>
        <w:alias w:val="Enter Your Name:"/>
        <w:tag w:val="Enter Your Name:"/>
        <w:id w:val="288552880"/>
        <w:placeholder>
          <w:docPart w:val="F3EADAAD8EAD514B9976A7AA8D1A2E8A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3867F968" w14:textId="3A23DAEC" w:rsidR="00391E5D" w:rsidRPr="003F5196" w:rsidRDefault="0036579C">
          <w:pPr>
            <w:pStyle w:val="Name"/>
            <w:rPr>
              <w:sz w:val="52"/>
              <w:szCs w:val="16"/>
            </w:rPr>
          </w:pPr>
          <w:r>
            <w:rPr>
              <w:sz w:val="52"/>
              <w:szCs w:val="16"/>
            </w:rPr>
            <w:t>TRAINEE</w:t>
          </w:r>
          <w:r w:rsidR="00FA0203">
            <w:rPr>
              <w:sz w:val="52"/>
              <w:szCs w:val="16"/>
            </w:rPr>
            <w:t xml:space="preserve"> </w:t>
          </w:r>
          <w:r w:rsidR="007D4EF7">
            <w:rPr>
              <w:sz w:val="52"/>
              <w:szCs w:val="16"/>
            </w:rPr>
            <w:t>PILOT Award Program 202</w:t>
          </w:r>
          <w:r w:rsidR="00F96C16">
            <w:rPr>
              <w:sz w:val="52"/>
              <w:szCs w:val="16"/>
            </w:rPr>
            <w:t>5</w:t>
          </w:r>
        </w:p>
      </w:sdtContent>
    </w:sdt>
    <w:p w14:paraId="07D7CB26" w14:textId="49A7292A" w:rsidR="00605994" w:rsidRPr="003F5196" w:rsidRDefault="009C2336" w:rsidP="000C2B82">
      <w:pPr>
        <w:pStyle w:val="ContactInfo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CFNRE </w:t>
      </w:r>
      <w:r w:rsidR="0036579C">
        <w:rPr>
          <w:sz w:val="32"/>
          <w:szCs w:val="32"/>
        </w:rPr>
        <w:t>Trainee</w:t>
      </w:r>
      <w:r w:rsidR="00FA0203">
        <w:rPr>
          <w:sz w:val="32"/>
          <w:szCs w:val="32"/>
        </w:rPr>
        <w:t xml:space="preserve"> </w:t>
      </w:r>
      <w:r w:rsidR="003F5196" w:rsidRPr="003F5196">
        <w:rPr>
          <w:sz w:val="32"/>
          <w:szCs w:val="32"/>
        </w:rPr>
        <w:t xml:space="preserve">Pilot Grant Proposal </w:t>
      </w:r>
      <w:r w:rsidR="000C2B82">
        <w:rPr>
          <w:sz w:val="32"/>
          <w:szCs w:val="32"/>
        </w:rPr>
        <w:t>Budget</w:t>
      </w:r>
      <w:r w:rsidR="00B83831" w:rsidRPr="003F5196">
        <w:rPr>
          <w:sz w:val="32"/>
          <w:szCs w:val="32"/>
        </w:rPr>
        <w:t xml:space="preserve"> </w:t>
      </w:r>
      <w:r w:rsidR="003F5196" w:rsidRPr="003F5196">
        <w:rPr>
          <w:sz w:val="32"/>
          <w:szCs w:val="32"/>
        </w:rPr>
        <w:t>202</w:t>
      </w:r>
      <w:r w:rsidR="00F96C16">
        <w:rPr>
          <w:sz w:val="32"/>
          <w:szCs w:val="32"/>
        </w:rPr>
        <w:t>5</w:t>
      </w:r>
    </w:p>
    <w:p w14:paraId="7E999EAE" w14:textId="77777777" w:rsidR="000C2B82" w:rsidRDefault="000C2B82" w:rsidP="000C2B82">
      <w:pPr>
        <w:pStyle w:val="Date"/>
        <w:spacing w:before="0" w:after="0"/>
      </w:pPr>
    </w:p>
    <w:p w14:paraId="2F03C411" w14:textId="5A1E6907" w:rsidR="00605994" w:rsidRPr="000C2B82" w:rsidRDefault="00605994" w:rsidP="000C2B82">
      <w:pPr>
        <w:pStyle w:val="Date"/>
        <w:spacing w:before="0" w:after="0"/>
        <w:rPr>
          <w:sz w:val="10"/>
        </w:rPr>
      </w:pP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2452"/>
        <w:gridCol w:w="2453"/>
        <w:gridCol w:w="2452"/>
        <w:gridCol w:w="2453"/>
      </w:tblGrid>
      <w:tr w:rsidR="000C2B82" w14:paraId="1CA20202" w14:textId="77777777" w:rsidTr="000C2B82">
        <w:trPr>
          <w:trHeight w:val="288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6EB0" w14:textId="0A2E3B8F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17F3" w14:textId="2AAF88B5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2A017" w14:textId="2B1C6497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5471E4" w14:textId="6EBCD873" w:rsidR="000C2B82" w:rsidRDefault="000C2B82" w:rsidP="005861E7">
            <w:pPr>
              <w:pStyle w:val="Date"/>
              <w:spacing w:before="0" w:after="0"/>
              <w:jc w:val="center"/>
            </w:pPr>
            <w:r>
              <w:t>Total</w:t>
            </w:r>
          </w:p>
        </w:tc>
      </w:tr>
      <w:tr w:rsidR="000C2B82" w14:paraId="362024BD" w14:textId="77777777" w:rsidTr="000C2B82">
        <w:trPr>
          <w:trHeight w:val="288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3D9D3" w14:textId="6025554F" w:rsidR="000C2B82" w:rsidRPr="000C2B82" w:rsidRDefault="000C2B82" w:rsidP="005861E7">
            <w:pPr>
              <w:pStyle w:val="Date"/>
              <w:spacing w:before="0" w:after="0"/>
              <w:rPr>
                <w:sz w:val="22"/>
              </w:rPr>
            </w:pPr>
            <w:r>
              <w:rPr>
                <w:sz w:val="22"/>
              </w:rPr>
              <w:t>Animal Costs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837FC" w14:textId="77777777" w:rsidR="000C2B82" w:rsidRDefault="000C2B82" w:rsidP="005861E7">
            <w:pPr>
              <w:pStyle w:val="Date"/>
              <w:spacing w:before="0" w:after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</w:tcPr>
          <w:p w14:paraId="65C8B18F" w14:textId="77777777" w:rsidR="000C2B82" w:rsidRDefault="000C2B82" w:rsidP="005861E7">
            <w:pPr>
              <w:pStyle w:val="Date"/>
              <w:spacing w:before="0" w:after="0"/>
            </w:pPr>
          </w:p>
        </w:tc>
        <w:tc>
          <w:tcPr>
            <w:tcW w:w="2453" w:type="dxa"/>
            <w:tcBorders>
              <w:top w:val="single" w:sz="4" w:space="0" w:color="auto"/>
            </w:tcBorders>
          </w:tcPr>
          <w:p w14:paraId="5F50B442" w14:textId="77777777" w:rsidR="000C2B82" w:rsidRDefault="000C2B82" w:rsidP="005861E7">
            <w:pPr>
              <w:pStyle w:val="Date"/>
              <w:spacing w:before="0" w:after="0"/>
            </w:pPr>
          </w:p>
        </w:tc>
      </w:tr>
      <w:tr w:rsidR="000C2B82" w14:paraId="0FE18DA9" w14:textId="77777777" w:rsidTr="00236502">
        <w:trPr>
          <w:trHeight w:val="288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FD99D" w14:textId="77777777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4F59" w14:textId="77777777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CF813" w14:textId="77777777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5DCB9" w14:textId="77777777" w:rsidR="000C2B82" w:rsidRDefault="000C2B82" w:rsidP="005861E7">
            <w:pPr>
              <w:pStyle w:val="Date"/>
              <w:spacing w:before="0" w:after="0"/>
              <w:jc w:val="center"/>
            </w:pPr>
            <w:r>
              <w:t>Total</w:t>
            </w:r>
          </w:p>
        </w:tc>
      </w:tr>
      <w:tr w:rsidR="000C2B82" w14:paraId="367859DF" w14:textId="77777777" w:rsidTr="00236502">
        <w:trPr>
          <w:trHeight w:val="288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447D0" w14:textId="308ED353" w:rsidR="000C2B82" w:rsidRPr="000C2B82" w:rsidRDefault="000C2B82" w:rsidP="005861E7">
            <w:pPr>
              <w:pStyle w:val="Date"/>
              <w:spacing w:before="0" w:after="0"/>
              <w:rPr>
                <w:sz w:val="22"/>
              </w:rPr>
            </w:pPr>
            <w:r>
              <w:rPr>
                <w:sz w:val="22"/>
              </w:rPr>
              <w:t>Supplies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3D1F9" w14:textId="77777777" w:rsidR="000C2B82" w:rsidRDefault="000C2B82" w:rsidP="005861E7">
            <w:pPr>
              <w:pStyle w:val="Date"/>
              <w:spacing w:before="0" w:after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</w:tcPr>
          <w:p w14:paraId="1ADB2E60" w14:textId="77777777" w:rsidR="000C2B82" w:rsidRDefault="000C2B82" w:rsidP="005861E7">
            <w:pPr>
              <w:pStyle w:val="Date"/>
              <w:spacing w:before="0" w:after="0"/>
            </w:pPr>
          </w:p>
        </w:tc>
        <w:tc>
          <w:tcPr>
            <w:tcW w:w="2453" w:type="dxa"/>
            <w:tcBorders>
              <w:top w:val="single" w:sz="4" w:space="0" w:color="auto"/>
            </w:tcBorders>
          </w:tcPr>
          <w:p w14:paraId="658EE872" w14:textId="77777777" w:rsidR="000C2B82" w:rsidRDefault="000C2B82" w:rsidP="005861E7">
            <w:pPr>
              <w:pStyle w:val="Date"/>
              <w:spacing w:before="0" w:after="0"/>
            </w:pPr>
          </w:p>
        </w:tc>
      </w:tr>
      <w:tr w:rsidR="000C2B82" w14:paraId="7DCC1BD0" w14:textId="77777777" w:rsidTr="00236502">
        <w:trPr>
          <w:trHeight w:val="288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390DB" w14:textId="77777777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8E66B" w14:textId="77777777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C6DF1" w14:textId="77777777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26C93" w14:textId="77777777" w:rsidR="000C2B82" w:rsidRDefault="000C2B82" w:rsidP="005861E7">
            <w:pPr>
              <w:pStyle w:val="Date"/>
              <w:spacing w:before="0" w:after="0"/>
              <w:jc w:val="center"/>
            </w:pPr>
            <w:r>
              <w:t>Total</w:t>
            </w:r>
          </w:p>
        </w:tc>
      </w:tr>
      <w:tr w:rsidR="000C2B82" w14:paraId="7AA5E861" w14:textId="77777777" w:rsidTr="00236502">
        <w:trPr>
          <w:trHeight w:val="288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407A8" w14:textId="3E0675E9" w:rsidR="000C2B82" w:rsidRPr="000C2B82" w:rsidRDefault="000C2B82" w:rsidP="005861E7">
            <w:pPr>
              <w:pStyle w:val="Date"/>
              <w:spacing w:before="0" w:after="0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66CB5" w14:textId="77777777" w:rsidR="000C2B82" w:rsidRDefault="000C2B82" w:rsidP="005861E7">
            <w:pPr>
              <w:pStyle w:val="Date"/>
              <w:spacing w:before="0" w:after="0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</w:tcPr>
          <w:p w14:paraId="057529D5" w14:textId="77777777" w:rsidR="000C2B82" w:rsidRDefault="000C2B82" w:rsidP="005861E7">
            <w:pPr>
              <w:pStyle w:val="Date"/>
              <w:spacing w:before="0" w:after="0"/>
            </w:pPr>
          </w:p>
        </w:tc>
        <w:tc>
          <w:tcPr>
            <w:tcW w:w="2453" w:type="dxa"/>
            <w:tcBorders>
              <w:top w:val="single" w:sz="4" w:space="0" w:color="auto"/>
            </w:tcBorders>
          </w:tcPr>
          <w:p w14:paraId="7AD28E31" w14:textId="77777777" w:rsidR="000C2B82" w:rsidRDefault="000C2B82" w:rsidP="005861E7">
            <w:pPr>
              <w:pStyle w:val="Date"/>
              <w:spacing w:before="0" w:after="0"/>
            </w:pPr>
          </w:p>
        </w:tc>
      </w:tr>
      <w:tr w:rsidR="000C2B82" w14:paraId="58F163BA" w14:textId="77777777" w:rsidTr="00236502">
        <w:trPr>
          <w:trHeight w:val="288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035D7" w14:textId="77777777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E2D08" w14:textId="77777777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26107" w14:textId="77777777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10A36" w14:textId="67F6F4A0" w:rsidR="000C2B82" w:rsidRDefault="000C2B82" w:rsidP="005861E7">
            <w:pPr>
              <w:pStyle w:val="Date"/>
              <w:spacing w:before="0" w:after="0"/>
              <w:jc w:val="center"/>
            </w:pPr>
          </w:p>
        </w:tc>
      </w:tr>
      <w:tr w:rsidR="000C2B82" w14:paraId="655FC8C9" w14:textId="77777777" w:rsidTr="00236502">
        <w:trPr>
          <w:trHeight w:val="288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BB38F" w14:textId="213E23FA" w:rsidR="000C2B82" w:rsidRPr="000C2B82" w:rsidRDefault="000C2B82" w:rsidP="005861E7">
            <w:pPr>
              <w:pStyle w:val="Date"/>
              <w:spacing w:before="0" w:after="0"/>
              <w:rPr>
                <w:b/>
                <w:sz w:val="22"/>
              </w:rPr>
            </w:pPr>
            <w:r w:rsidRPr="000C2B82">
              <w:rPr>
                <w:b/>
                <w:sz w:val="22"/>
              </w:rPr>
              <w:t>Total Requested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D743862" w14:textId="77777777" w:rsidR="000C2B82" w:rsidRDefault="000C2B82" w:rsidP="005861E7">
            <w:pPr>
              <w:pStyle w:val="Date"/>
              <w:spacing w:before="0" w:after="0"/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F3BA" w14:textId="77777777" w:rsidR="000C2B82" w:rsidRDefault="000C2B82" w:rsidP="005861E7">
            <w:pPr>
              <w:pStyle w:val="Date"/>
              <w:spacing w:before="0" w:after="0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E3F" w14:textId="77777777" w:rsidR="000C2B82" w:rsidRDefault="000C2B82" w:rsidP="005861E7">
            <w:pPr>
              <w:pStyle w:val="Date"/>
              <w:spacing w:before="0" w:after="0"/>
            </w:pPr>
          </w:p>
        </w:tc>
      </w:tr>
      <w:tr w:rsidR="000C2B82" w14:paraId="6EA30272" w14:textId="77777777" w:rsidTr="00236502">
        <w:trPr>
          <w:trHeight w:val="288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C5BF1" w14:textId="77777777" w:rsidR="00D2464C" w:rsidRDefault="00D2464C" w:rsidP="000C2B82">
            <w:pPr>
              <w:pStyle w:val="Date"/>
              <w:spacing w:before="0" w:after="0"/>
              <w:rPr>
                <w:b/>
                <w:sz w:val="22"/>
              </w:rPr>
            </w:pPr>
          </w:p>
          <w:p w14:paraId="5146CF49" w14:textId="77777777" w:rsidR="00D2464C" w:rsidRDefault="00D2464C" w:rsidP="000C2B82">
            <w:pPr>
              <w:pStyle w:val="Date"/>
              <w:spacing w:before="0" w:after="0"/>
              <w:rPr>
                <w:b/>
                <w:sz w:val="22"/>
              </w:rPr>
            </w:pPr>
          </w:p>
          <w:p w14:paraId="60EE73C1" w14:textId="667FD622" w:rsidR="000C2B82" w:rsidRDefault="000C2B82" w:rsidP="000C2B82">
            <w:pPr>
              <w:pStyle w:val="Date"/>
              <w:spacing w:before="0" w:after="0"/>
            </w:pPr>
            <w:r>
              <w:rPr>
                <w:b/>
                <w:sz w:val="22"/>
              </w:rPr>
              <w:t>Budget Justification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8F33" w14:textId="77777777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17A6F" w14:textId="77777777" w:rsidR="000C2B82" w:rsidRDefault="000C2B82" w:rsidP="005861E7">
            <w:pPr>
              <w:pStyle w:val="Date"/>
              <w:spacing w:before="0" w:after="0"/>
              <w:jc w:val="center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2C52C" w14:textId="77777777" w:rsidR="000C2B82" w:rsidRDefault="000C2B82" w:rsidP="005861E7">
            <w:pPr>
              <w:pStyle w:val="Date"/>
              <w:spacing w:before="0" w:after="0"/>
              <w:jc w:val="center"/>
            </w:pPr>
          </w:p>
        </w:tc>
      </w:tr>
    </w:tbl>
    <w:p w14:paraId="5F3720B4" w14:textId="05D58530" w:rsidR="000C2B82" w:rsidRPr="000C2B82" w:rsidRDefault="000C2B82" w:rsidP="00D2464C">
      <w:pPr>
        <w:pStyle w:val="Date"/>
        <w:spacing w:before="0" w:after="0"/>
        <w:rPr>
          <w:sz w:val="22"/>
        </w:rPr>
      </w:pPr>
    </w:p>
    <w:sectPr w:rsidR="000C2B82" w:rsidRPr="000C2B8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5576" w14:textId="77777777" w:rsidR="008329E2" w:rsidRDefault="008329E2">
      <w:pPr>
        <w:spacing w:after="0" w:line="240" w:lineRule="auto"/>
      </w:pPr>
      <w:r>
        <w:separator/>
      </w:r>
    </w:p>
  </w:endnote>
  <w:endnote w:type="continuationSeparator" w:id="0">
    <w:p w14:paraId="234E709C" w14:textId="77777777" w:rsidR="008329E2" w:rsidRDefault="0083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C1825" w14:textId="3C6DA19D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B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6D7A" w14:textId="77777777" w:rsidR="009C2336" w:rsidRPr="009C2336" w:rsidRDefault="009C2336" w:rsidP="007D4EF7">
    <w:pPr>
      <w:rPr>
        <w:sz w:val="22"/>
      </w:rPr>
    </w:pPr>
    <w:r w:rsidRPr="009C2336">
      <w:rPr>
        <w:sz w:val="22"/>
      </w:rPr>
      <w:t>CFNRE Pilot Award Program</w:t>
    </w:r>
  </w:p>
  <w:p w14:paraId="27D2EAC5" w14:textId="57FD3210" w:rsidR="007D4EF7" w:rsidRDefault="007D4EF7" w:rsidP="007D4EF7">
    <w:r w:rsidRPr="003F5196">
      <w:rPr>
        <w:noProof/>
        <w:lang w:eastAsia="en-US"/>
      </w:rPr>
      <w:drawing>
        <wp:inline distT="0" distB="0" distL="0" distR="0" wp14:anchorId="54B1A78E" wp14:editId="3E75E228">
          <wp:extent cx="679450" cy="391683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586" cy="410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F5196">
      <w:t xml:space="preserve"> </w:t>
    </w:r>
    <w:r>
      <w:t xml:space="preserve">Center for Foundational Neuroscience Research and Education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BCD" w14:textId="77777777" w:rsidR="008329E2" w:rsidRDefault="008329E2">
      <w:pPr>
        <w:spacing w:after="0" w:line="240" w:lineRule="auto"/>
      </w:pPr>
      <w:r>
        <w:separator/>
      </w:r>
    </w:p>
  </w:footnote>
  <w:footnote w:type="continuationSeparator" w:id="0">
    <w:p w14:paraId="68D89B45" w14:textId="77777777" w:rsidR="008329E2" w:rsidRDefault="0083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C0EF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B03D16C" wp14:editId="3C860C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521FB0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B03D16C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D521FB0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3F447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DA7E141" wp14:editId="2C79878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B6960B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DA7E141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1B6960B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04699">
    <w:abstractNumId w:val="9"/>
  </w:num>
  <w:num w:numId="2" w16cid:durableId="1995453203">
    <w:abstractNumId w:val="10"/>
  </w:num>
  <w:num w:numId="3" w16cid:durableId="1444302001">
    <w:abstractNumId w:val="10"/>
  </w:num>
  <w:num w:numId="4" w16cid:durableId="95518702">
    <w:abstractNumId w:val="7"/>
  </w:num>
  <w:num w:numId="5" w16cid:durableId="440077285">
    <w:abstractNumId w:val="6"/>
  </w:num>
  <w:num w:numId="6" w16cid:durableId="700324561">
    <w:abstractNumId w:val="5"/>
  </w:num>
  <w:num w:numId="7" w16cid:durableId="1897741913">
    <w:abstractNumId w:val="4"/>
  </w:num>
  <w:num w:numId="8" w16cid:durableId="293147283">
    <w:abstractNumId w:val="8"/>
  </w:num>
  <w:num w:numId="9" w16cid:durableId="680592739">
    <w:abstractNumId w:val="3"/>
  </w:num>
  <w:num w:numId="10" w16cid:durableId="1828354217">
    <w:abstractNumId w:val="2"/>
  </w:num>
  <w:num w:numId="11" w16cid:durableId="256528259">
    <w:abstractNumId w:val="1"/>
  </w:num>
  <w:num w:numId="12" w16cid:durableId="144580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96"/>
    <w:rsid w:val="00006C24"/>
    <w:rsid w:val="000C2B82"/>
    <w:rsid w:val="0020072D"/>
    <w:rsid w:val="00236502"/>
    <w:rsid w:val="002A7B9F"/>
    <w:rsid w:val="003038D9"/>
    <w:rsid w:val="0035414F"/>
    <w:rsid w:val="0036579C"/>
    <w:rsid w:val="00391E5D"/>
    <w:rsid w:val="003F5196"/>
    <w:rsid w:val="00605994"/>
    <w:rsid w:val="00621B30"/>
    <w:rsid w:val="00657397"/>
    <w:rsid w:val="007D4EF7"/>
    <w:rsid w:val="007E0325"/>
    <w:rsid w:val="00803325"/>
    <w:rsid w:val="008329E2"/>
    <w:rsid w:val="0096479A"/>
    <w:rsid w:val="009C2336"/>
    <w:rsid w:val="009D0C78"/>
    <w:rsid w:val="00B13E74"/>
    <w:rsid w:val="00B20A5D"/>
    <w:rsid w:val="00B83831"/>
    <w:rsid w:val="00CF1B0C"/>
    <w:rsid w:val="00D2464C"/>
    <w:rsid w:val="00E33F6C"/>
    <w:rsid w:val="00E74453"/>
    <w:rsid w:val="00EB35C8"/>
    <w:rsid w:val="00F96C16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B54A2"/>
  <w15:chartTrackingRefBased/>
  <w15:docId w15:val="{DCF96984-1980-9246-9627-120B3986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5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table" w:styleId="TableGrid">
    <w:name w:val="Table Grid"/>
    <w:basedOn w:val="TableNormal"/>
    <w:uiPriority w:val="39"/>
    <w:rsid w:val="000C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EADAAD8EAD514B9976A7AA8D1A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78DC-DDB6-C641-BEC3-19706DA7AC54}"/>
      </w:docPartPr>
      <w:docPartBody>
        <w:p w:rsidR="00A965C1" w:rsidRDefault="0059296A">
          <w:pPr>
            <w:pStyle w:val="F3EADAAD8EAD514B9976A7AA8D1A2E8A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6A"/>
    <w:rsid w:val="00014C86"/>
    <w:rsid w:val="00464DE1"/>
    <w:rsid w:val="004C75E8"/>
    <w:rsid w:val="004E5E24"/>
    <w:rsid w:val="0059296A"/>
    <w:rsid w:val="00671818"/>
    <w:rsid w:val="00964248"/>
    <w:rsid w:val="00A965C1"/>
    <w:rsid w:val="00E7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EADAAD8EAD514B9976A7AA8D1A2E8A">
    <w:name w:val="F3EADAAD8EAD514B9976A7AA8D1A2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TRAINEE PILOT Award Program 2025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Randy</dc:creator>
  <cp:keywords/>
  <dc:description/>
  <cp:lastModifiedBy>Rohn, Becca</cp:lastModifiedBy>
  <cp:revision>2</cp:revision>
  <dcterms:created xsi:type="dcterms:W3CDTF">2025-06-17T19:59:00Z</dcterms:created>
  <dcterms:modified xsi:type="dcterms:W3CDTF">2025-06-17T19:59:00Z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